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Penalty Box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Drainage    </w:t>
      </w:r>
      <w:r>
        <w:t xml:space="preserve">   Acid    </w:t>
      </w:r>
      <w:r>
        <w:t xml:space="preserve">   Foam    </w:t>
      </w:r>
      <w:r>
        <w:t xml:space="preserve">   Purification    </w:t>
      </w:r>
      <w:r>
        <w:t xml:space="preserve">   Remedial    </w:t>
      </w:r>
      <w:r>
        <w:t xml:space="preserve">   Washroom    </w:t>
      </w:r>
      <w:r>
        <w:t xml:space="preserve">   Safety    </w:t>
      </w:r>
      <w:r>
        <w:t xml:space="preserve">   Overspray    </w:t>
      </w:r>
      <w:r>
        <w:t xml:space="preserve">   Disinfect    </w:t>
      </w:r>
      <w:r>
        <w:t xml:space="preserve">   Cleanliness    </w:t>
      </w:r>
      <w:r>
        <w:t xml:space="preserve">   Ablution    </w:t>
      </w:r>
      <w:r>
        <w:t xml:space="preserve">   Swab    </w:t>
      </w:r>
      <w:r>
        <w:t xml:space="preserve">   Titration    </w:t>
      </w:r>
      <w:r>
        <w:t xml:space="preserve">   Listeria    </w:t>
      </w:r>
      <w:r>
        <w:t xml:space="preserve">   Microbe    </w:t>
      </w:r>
      <w:r>
        <w:t xml:space="preserve">   Wastewater    </w:t>
      </w:r>
      <w:r>
        <w:t xml:space="preserve">   Health    </w:t>
      </w:r>
      <w:r>
        <w:t xml:space="preserve">   Sewer    </w:t>
      </w:r>
      <w:r>
        <w:t xml:space="preserve">   Hygiene    </w:t>
      </w:r>
      <w:r>
        <w:t xml:space="preserve">   Biofilm    </w:t>
      </w:r>
      <w:r>
        <w:t xml:space="preserve">   Sanitation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Penalty Box Challenge</dc:title>
  <dcterms:created xsi:type="dcterms:W3CDTF">2021-10-11T14:11:01Z</dcterms:created>
  <dcterms:modified xsi:type="dcterms:W3CDTF">2021-10-11T14:11:01Z</dcterms:modified>
</cp:coreProperties>
</file>