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prayer or action we take to help us repair the harm caused by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sin that hurts our relationship with God but doesn't break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spiritual truth that can't be known to us unless God tells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tell your sins to the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community of baptized people who believe in God and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you are sorry for your sins?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1 God in 3 divine persons - the Father, the Son and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God's free and loving gift to us of his own life and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God gave us to help us make choices about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serious sin that breaks our relationship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wanting to do something we should not or not wanting to do something we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God given freedom to make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kindness and concern God shows for those who have wronged us or are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person's choice to disobey God on purpose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to be reunited or restored to a relationship?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Penance</dc:title>
  <dcterms:created xsi:type="dcterms:W3CDTF">2021-10-11T14:10:23Z</dcterms:created>
  <dcterms:modified xsi:type="dcterms:W3CDTF">2021-10-11T14:10:23Z</dcterms:modified>
</cp:coreProperties>
</file>