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Penance and 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sorry for our sins and promising not to sin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Rules God gave us to help us know what we should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Sins that hurt our friendship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love and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or Kind act that we do to make up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gift that helps us to know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Forgiveness of our sins by the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thought, word or act that we choose to do even though we know it's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gift to us that allows us to make choices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 in which we receive and celebrate God's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Sins that break our friendship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Telling our sins to the priest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Penance and Reconciliation</dc:title>
  <dcterms:created xsi:type="dcterms:W3CDTF">2021-10-11T14:10:32Z</dcterms:created>
  <dcterms:modified xsi:type="dcterms:W3CDTF">2021-10-11T14:10:32Z</dcterms:modified>
</cp:coreProperties>
</file>