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show _____ by promising not to repeat our sins and by taking action to show we are truly sorry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Catherine of Siena used her ____ to help others make wise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Even if we have not committed a ____ sin, we are encouraged to receive penance 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guides us to make good and moral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in God's image, we all share the same ______ and are one human community.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know that our conscience is our moral _____, leading us in our moral decision-making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conscience helps us to determine the ____ of our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effect of Penance is _____ us with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refers to unjust situations and conditions that negatively impact society and its institutions.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receive the gift of God's forgiveness and the gift of</w:t>
            </w:r>
          </w:p>
        </w:tc>
      </w:tr>
    </w:tbl>
    <w:p>
      <w:pPr>
        <w:pStyle w:val="WordBankMedium"/>
      </w:pPr>
      <w:r>
        <w:t xml:space="preserve">   grace    </w:t>
      </w:r>
      <w:r>
        <w:t xml:space="preserve">   socialsin    </w:t>
      </w:r>
      <w:r>
        <w:t xml:space="preserve">   conscience    </w:t>
      </w:r>
      <w:r>
        <w:t xml:space="preserve">   humandignity    </w:t>
      </w:r>
      <w:r>
        <w:t xml:space="preserve">   wisdom    </w:t>
      </w:r>
      <w:r>
        <w:t xml:space="preserve">   repentance    </w:t>
      </w:r>
      <w:r>
        <w:t xml:space="preserve">   morality    </w:t>
      </w:r>
      <w:r>
        <w:t xml:space="preserve">   reconciling    </w:t>
      </w:r>
      <w:r>
        <w:t xml:space="preserve">   mortal    </w:t>
      </w:r>
      <w:r>
        <w:t xml:space="preserve">   compass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Penance</dc:title>
  <dcterms:created xsi:type="dcterms:W3CDTF">2021-10-11T14:10:44Z</dcterms:created>
  <dcterms:modified xsi:type="dcterms:W3CDTF">2021-10-11T14:10:44Z</dcterms:modified>
</cp:coreProperties>
</file>