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Pencil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reaction    </w:t>
      </w:r>
      <w:r>
        <w:t xml:space="preserve">   bonds    </w:t>
      </w:r>
      <w:r>
        <w:t xml:space="preserve">   cornstarch    </w:t>
      </w:r>
      <w:r>
        <w:t xml:space="preserve">   chemicals    </w:t>
      </w:r>
      <w:r>
        <w:t xml:space="preserve">   experiment    </w:t>
      </w:r>
      <w:r>
        <w:t xml:space="preserve">   water    </w:t>
      </w:r>
      <w:r>
        <w:t xml:space="preserve">   glowinthedark    </w:t>
      </w:r>
      <w:r>
        <w:t xml:space="preserve">   fluorescent    </w:t>
      </w:r>
      <w:r>
        <w:t xml:space="preserve">   atoms    </w:t>
      </w:r>
      <w:r>
        <w:t xml:space="preserve">   molecules    </w:t>
      </w:r>
      <w:r>
        <w:t xml:space="preserve">   science    </w:t>
      </w:r>
      <w:r>
        <w:t xml:space="preserve">   chemistry    </w:t>
      </w:r>
      <w:r>
        <w:t xml:space="preserve">   chemist    </w:t>
      </w:r>
      <w:r>
        <w:t xml:space="preserve">   glue    </w:t>
      </w:r>
      <w:r>
        <w:t xml:space="preserve">   borax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Pencil </dc:title>
  <dcterms:created xsi:type="dcterms:W3CDTF">2021-10-11T14:10:06Z</dcterms:created>
  <dcterms:modified xsi:type="dcterms:W3CDTF">2021-10-11T14:10:06Z</dcterms:modified>
</cp:coreProperties>
</file>