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Pencil Case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contorls the sewing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add on to make the pencil case openable?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could you ask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add to make it look more interesting?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theme was the pencil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holds everything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go wrong, you can ...... the thread.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thing to do before you decide on your final idea?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sample we do before we do the actual pencil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machine do you use to sew your pencil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draw your designs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way do you sew your pencil case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could you add to hold it together until you sew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for the pencil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small, sharp object that helps you complete your sewing?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Pencil Case Crossword</dc:title>
  <dcterms:created xsi:type="dcterms:W3CDTF">2021-10-11T14:10:02Z</dcterms:created>
  <dcterms:modified xsi:type="dcterms:W3CDTF">2021-10-11T14:10:02Z</dcterms:modified>
</cp:coreProperties>
</file>