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Penderwicks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in time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 or satisfying especially to the taste 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 and fine in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hated; despised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up in a greedy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thick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ashamed or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suffering or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 at something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very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or injurious physical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insulted; made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intense; powerful, savage, fierce or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unusually beautiful; very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valued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back to consciousness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Penderwicks Crossword Puzzle</dc:title>
  <dcterms:created xsi:type="dcterms:W3CDTF">2021-10-11T14:10:14Z</dcterms:created>
  <dcterms:modified xsi:type="dcterms:W3CDTF">2021-10-11T14:10:14Z</dcterms:modified>
</cp:coreProperties>
</file>