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Penderwicks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ashamed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awkwardly climbed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broken stone or bricks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an unwilling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hard to manage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magnificent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insulted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angry at something unfair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triumph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satisfying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 up in a greedy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embarrassing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joyful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bring back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suffering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take hold of on the way from one place to an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avoided by cleverness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dark and gloomy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Penderwicks</dc:title>
  <dcterms:created xsi:type="dcterms:W3CDTF">2021-10-11T14:10:37Z</dcterms:created>
  <dcterms:modified xsi:type="dcterms:W3CDTF">2021-10-11T14:10:37Z</dcterms:modified>
</cp:coreProperties>
</file>