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veelox    </w:t>
      </w:r>
      <w:r>
        <w:t xml:space="preserve">   loor    </w:t>
      </w:r>
      <w:r>
        <w:t xml:space="preserve">   Bobby    </w:t>
      </w:r>
      <w:r>
        <w:t xml:space="preserve">   flumes    </w:t>
      </w:r>
      <w:r>
        <w:t xml:space="preserve">   gloid    </w:t>
      </w:r>
      <w:r>
        <w:t xml:space="preserve">   Mark    </w:t>
      </w:r>
      <w:r>
        <w:t xml:space="preserve">   press    </w:t>
      </w:r>
      <w:r>
        <w:t xml:space="preserve">   quigs    </w:t>
      </w:r>
      <w:r>
        <w:t xml:space="preserve">   reality bug    </w:t>
      </w:r>
      <w:r>
        <w:t xml:space="preserve">   travelers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Pendragon</dc:title>
  <dcterms:created xsi:type="dcterms:W3CDTF">2021-10-11T14:10:25Z</dcterms:created>
  <dcterms:modified xsi:type="dcterms:W3CDTF">2021-10-11T14:10:25Z</dcterms:modified>
</cp:coreProperties>
</file>