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Penelope and The Surprise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sunny    </w:t>
      </w:r>
      <w:r>
        <w:t xml:space="preserve">   playing    </w:t>
      </w:r>
      <w:r>
        <w:t xml:space="preserve">   baking    </w:t>
      </w:r>
      <w:r>
        <w:t xml:space="preserve">   messy    </w:t>
      </w:r>
      <w:r>
        <w:t xml:space="preserve">   birthday    </w:t>
      </w:r>
      <w:r>
        <w:t xml:space="preserve">   friendship    </w:t>
      </w:r>
      <w:r>
        <w:t xml:space="preserve">   cake    </w:t>
      </w:r>
      <w:r>
        <w:t xml:space="preserve">   Ollie    </w:t>
      </w:r>
      <w:r>
        <w:t xml:space="preserve">   Penelope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Penelope and The Surprise Word Search</dc:title>
  <dcterms:created xsi:type="dcterms:W3CDTF">2021-10-11T14:11:06Z</dcterms:created>
  <dcterms:modified xsi:type="dcterms:W3CDTF">2021-10-11T14:11:06Z</dcterms:modified>
</cp:coreProperties>
</file>