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Pengangkutan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Dalam tentara Marine mereka akan pandu _____________ besar.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Bila anda naik kepal terbang, anda akan menjadi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Rumah saya tak lauh dari di sini, ialah dekat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Sebelum anda naik kepal terbang, anda mesti _____________ tempat duduk.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Bila anda beli tikit, anda mesti banyak untuk 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Bila beli tiket untuk kepal terbang anda akan beli untuk pergi balik atau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Hari ini saya pandu ___________ saya ke sekolah.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Tambang itu tak mahal, sebab tembang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Tempat kerja saya tak dekat dari sini, ialah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Bila tren sudah pergi dari stesen, kita akan kata Tren itu sudah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Pengangkutan </dc:title>
  <dcterms:created xsi:type="dcterms:W3CDTF">2022-08-13T15:09:55Z</dcterms:created>
  <dcterms:modified xsi:type="dcterms:W3CDTF">2022-08-13T15:09:55Z</dcterms:modified>
</cp:coreProperties>
</file>