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Pengguna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aduan    </w:t>
      </w:r>
      <w:r>
        <w:t xml:space="preserve">   bersuara    </w:t>
      </w:r>
      <w:r>
        <w:t xml:space="preserve">   bijak    </w:t>
      </w:r>
      <w:r>
        <w:t xml:space="preserve">   FOMCA    </w:t>
      </w:r>
      <w:r>
        <w:t xml:space="preserve">   ganti rugi    </w:t>
      </w:r>
      <w:r>
        <w:t xml:space="preserve">   hak-hak    </w:t>
      </w:r>
      <w:r>
        <w:t xml:space="preserve">   kebajikan    </w:t>
      </w:r>
      <w:r>
        <w:t xml:space="preserve">   kelab pengguna    </w:t>
      </w:r>
      <w:r>
        <w:t xml:space="preserve">   keperluan asas    </w:t>
      </w:r>
      <w:r>
        <w:t xml:space="preserve">   keselamatan    </w:t>
      </w:r>
      <w:r>
        <w:t xml:space="preserve">   KPDNKK    </w:t>
      </w:r>
      <w:r>
        <w:t xml:space="preserve">   maklumat    </w:t>
      </w:r>
      <w:r>
        <w:t xml:space="preserve">   membuat pilihan    </w:t>
      </w:r>
      <w:r>
        <w:t xml:space="preserve">   merancang    </w:t>
      </w:r>
      <w:r>
        <w:t xml:space="preserve">   pendidikan    </w:t>
      </w:r>
      <w:r>
        <w:t xml:space="preserve">   pengguna    </w:t>
      </w:r>
      <w:r>
        <w:t xml:space="preserve">   perlindungan    </w:t>
      </w:r>
      <w:r>
        <w:t xml:space="preserve">   sekolah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Pengguna</dc:title>
  <dcterms:created xsi:type="dcterms:W3CDTF">2021-10-11T14:10:39Z</dcterms:created>
  <dcterms:modified xsi:type="dcterms:W3CDTF">2021-10-11T14:10:39Z</dcterms:modified>
</cp:coreProperties>
</file>