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Penguin Chick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remembering things by mental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Broad, flat body parts used for swimming by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reason for something being or existing.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strikes with a beak.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Turned to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stated clearly, directly and in detail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 that shows something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lies closely and comfortably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hold close in one's arms as a way to show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-a group of things having the same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out of an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smooth and arrange feathers with a beak.</w:t>
            </w:r>
          </w:p>
        </w:tc>
      </w:tr>
    </w:tbl>
    <w:p>
      <w:pPr>
        <w:pStyle w:val="WordBankMedium"/>
      </w:pPr>
      <w:r>
        <w:t xml:space="preserve">   cuddles    </w:t>
      </w:r>
      <w:r>
        <w:t xml:space="preserve">   flippers    </w:t>
      </w:r>
      <w:r>
        <w:t xml:space="preserve">   frozen    </w:t>
      </w:r>
      <w:r>
        <w:t xml:space="preserve">   hatch    </w:t>
      </w:r>
      <w:r>
        <w:t xml:space="preserve">   pecks    </w:t>
      </w:r>
      <w:r>
        <w:t xml:space="preserve">   preen    </w:t>
      </w:r>
      <w:r>
        <w:t xml:space="preserve">   snuggles    </w:t>
      </w:r>
      <w:r>
        <w:t xml:space="preserve">   recall    </w:t>
      </w:r>
      <w:r>
        <w:t xml:space="preserve">   purpose    </w:t>
      </w:r>
      <w:r>
        <w:t xml:space="preserve">   category    </w:t>
      </w:r>
      <w:r>
        <w:t xml:space="preserve">   evidence    </w:t>
      </w:r>
      <w:r>
        <w:t xml:space="preserve">   explicit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 Chick</dc:title>
  <dcterms:created xsi:type="dcterms:W3CDTF">2021-10-11T14:11:10Z</dcterms:created>
  <dcterms:modified xsi:type="dcterms:W3CDTF">2021-10-11T14:11:10Z</dcterms:modified>
</cp:coreProperties>
</file>