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Penguin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baby penguin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penguins dance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Crushed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penguins tunnel into the snow, they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Someone who studies penguins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large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penguin predator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you have in your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penguins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penguin's snack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It's _______ in Antarctica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Fabric stuffed with feathers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penguins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Frozen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new penguin</w:t>
            </w:r>
          </w:p>
        </w:tc>
      </w:tr>
    </w:tbl>
    <w:p>
      <w:pPr>
        <w:pStyle w:val="WordBankMedium"/>
      </w:pPr>
      <w:r>
        <w:t xml:space="preserve">   Chick    </w:t>
      </w:r>
      <w:r>
        <w:t xml:space="preserve">   Penguin    </w:t>
      </w:r>
      <w:r>
        <w:t xml:space="preserve">   Squid    </w:t>
      </w:r>
      <w:r>
        <w:t xml:space="preserve">   Scientist    </w:t>
      </w:r>
      <w:r>
        <w:t xml:space="preserve">   Jacket    </w:t>
      </w:r>
      <w:r>
        <w:t xml:space="preserve">   Water    </w:t>
      </w:r>
      <w:r>
        <w:t xml:space="preserve">   Ice    </w:t>
      </w:r>
      <w:r>
        <w:t xml:space="preserve">   Snow    </w:t>
      </w:r>
      <w:r>
        <w:t xml:space="preserve">   Sunny    </w:t>
      </w:r>
      <w:r>
        <w:t xml:space="preserve">   The Penguin Paper    </w:t>
      </w:r>
      <w:r>
        <w:t xml:space="preserve">   Cold    </w:t>
      </w:r>
      <w:r>
        <w:t xml:space="preserve">   Music    </w:t>
      </w:r>
      <w:r>
        <w:t xml:space="preserve">   Orca    </w:t>
      </w:r>
      <w:r>
        <w:t xml:space="preserve">   Iceberg    </w:t>
      </w:r>
      <w:r>
        <w:t xml:space="preserve">   Burrow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Penguin Crossword Puzzle</dc:title>
  <dcterms:created xsi:type="dcterms:W3CDTF">2021-10-11T14:10:46Z</dcterms:created>
  <dcterms:modified xsi:type="dcterms:W3CDTF">2021-10-11T14:10:46Z</dcterms:modified>
</cp:coreProperties>
</file>