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 Manier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 Antarctica    </w:t>
      </w:r>
      <w:r>
        <w:t xml:space="preserve">    egg     </w:t>
      </w:r>
      <w:r>
        <w:t xml:space="preserve">    leopard seal     </w:t>
      </w:r>
      <w:r>
        <w:t xml:space="preserve">    penguin    </w:t>
      </w:r>
      <w:r>
        <w:t xml:space="preserve">    SouthPole    </w:t>
      </w:r>
      <w:r>
        <w:t xml:space="preserve">   adelie    </w:t>
      </w:r>
      <w:r>
        <w:t xml:space="preserve">   bird     </w:t>
      </w:r>
      <w:r>
        <w:t xml:space="preserve">   Emperor     </w:t>
      </w:r>
      <w:r>
        <w:t xml:space="preserve">   skua    </w:t>
      </w:r>
      <w:r>
        <w:t xml:space="preserve">   Southern Hemisphere     </w:t>
      </w:r>
      <w:r>
        <w:t xml:space="preserve">   squid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Manier</dc:title>
  <dcterms:created xsi:type="dcterms:W3CDTF">2021-10-11T14:10:01Z</dcterms:created>
  <dcterms:modified xsi:type="dcterms:W3CDTF">2021-10-11T14:10:01Z</dcterms:modified>
</cp:coreProperties>
</file>