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 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Roches    </w:t>
      </w:r>
      <w:r>
        <w:t xml:space="preserve">   Océan     </w:t>
      </w:r>
      <w:r>
        <w:t xml:space="preserve">   Aile    </w:t>
      </w:r>
      <w:r>
        <w:t xml:space="preserve">   Glace    </w:t>
      </w:r>
      <w:r>
        <w:t xml:space="preserve">   Blanc    </w:t>
      </w:r>
      <w:r>
        <w:t xml:space="preserve">   Poisson    </w:t>
      </w:r>
      <w:r>
        <w:t xml:space="preserve">   Palmé    </w:t>
      </w:r>
      <w:r>
        <w:t xml:space="preserve">   Plume     </w:t>
      </w:r>
      <w:r>
        <w:t xml:space="preserve">   Baignade    </w:t>
      </w:r>
      <w:r>
        <w:t xml:space="preserve">   Froid    </w:t>
      </w:r>
      <w:r>
        <w:t xml:space="preserve">   Neige    </w:t>
      </w:r>
      <w:r>
        <w:t xml:space="preserve">   Noir    </w:t>
      </w:r>
      <w:r>
        <w:t xml:space="preserve">   Diapositive    </w:t>
      </w:r>
      <w:r>
        <w:t xml:space="preserve">   Antarctique     </w:t>
      </w:r>
      <w:r>
        <w:t xml:space="preserve">   Bec    </w:t>
      </w:r>
      <w:r>
        <w:t xml:space="preserve">   Manchot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Recherche de Mot</dc:title>
  <dcterms:created xsi:type="dcterms:W3CDTF">2021-10-11T14:09:56Z</dcterms:created>
  <dcterms:modified xsi:type="dcterms:W3CDTF">2021-10-11T14:09:56Z</dcterms:modified>
</cp:coreProperties>
</file>