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Penguin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breeding ground of penguins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change by which a species becomes better suited to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situated some distance away; secluded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shedding of old feathers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return of the partly digested food from the stomach to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a bird cleaning and straightening its feathers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sit on eggs so as to hatch by the warmth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penguin nurseries where the chicks are cared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number of deaths in a given time or space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preying of one animal on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designed  to have very little resistance to a flow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moving through the water like a porpoise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material used to prevent the loss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a sharp projection, angled away from the main point so as to make removal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animals that maintain a constant body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excrement (poop) of penguins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closely packed together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tuft of feathers on the head of a bird</w:t>
            </w:r>
          </w:p>
        </w:tc>
      </w:tr>
    </w:tbl>
    <w:p>
      <w:pPr>
        <w:pStyle w:val="WordBankMedium"/>
      </w:pPr>
      <w:r>
        <w:t xml:space="preserve">   porpoising    </w:t>
      </w:r>
      <w:r>
        <w:t xml:space="preserve">   barbed    </w:t>
      </w:r>
      <w:r>
        <w:t xml:space="preserve">   regurgitated    </w:t>
      </w:r>
      <w:r>
        <w:t xml:space="preserve">   molt    </w:t>
      </w:r>
      <w:r>
        <w:t xml:space="preserve">   streamlined    </w:t>
      </w:r>
      <w:r>
        <w:t xml:space="preserve">   insulation    </w:t>
      </w:r>
      <w:r>
        <w:t xml:space="preserve">   adaptation    </w:t>
      </w:r>
      <w:r>
        <w:t xml:space="preserve">   dense    </w:t>
      </w:r>
      <w:r>
        <w:t xml:space="preserve">   remote    </w:t>
      </w:r>
      <w:r>
        <w:t xml:space="preserve">   preening    </w:t>
      </w:r>
      <w:r>
        <w:t xml:space="preserve">   rookery    </w:t>
      </w:r>
      <w:r>
        <w:t xml:space="preserve">   incubate    </w:t>
      </w:r>
      <w:r>
        <w:t xml:space="preserve">   creches    </w:t>
      </w:r>
      <w:r>
        <w:t xml:space="preserve">   guano    </w:t>
      </w:r>
      <w:r>
        <w:t xml:space="preserve">   predation    </w:t>
      </w:r>
      <w:r>
        <w:t xml:space="preserve">   mortality    </w:t>
      </w:r>
      <w:r>
        <w:t xml:space="preserve">   warmblooded    </w:t>
      </w:r>
      <w:r>
        <w:t xml:space="preserve">   crest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Penguin Vocabulary</dc:title>
  <dcterms:created xsi:type="dcterms:W3CDTF">2021-10-11T14:10:58Z</dcterms:created>
  <dcterms:modified xsi:type="dcterms:W3CDTF">2021-10-11T14:10:58Z</dcterms:modified>
</cp:coreProperties>
</file>