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colony    </w:t>
      </w:r>
      <w:r>
        <w:t xml:space="preserve">   feathers    </w:t>
      </w:r>
      <w:r>
        <w:t xml:space="preserve">   chick    </w:t>
      </w:r>
      <w:r>
        <w:t xml:space="preserve">   pelican    </w:t>
      </w:r>
      <w:r>
        <w:t xml:space="preserve">   sea gull    </w:t>
      </w:r>
      <w:r>
        <w:t xml:space="preserve">   litter    </w:t>
      </w:r>
      <w:r>
        <w:t xml:space="preserve">   dive    </w:t>
      </w:r>
      <w:r>
        <w:t xml:space="preserve">   swim    </w:t>
      </w:r>
      <w:r>
        <w:t xml:space="preserve">   flipper    </w:t>
      </w:r>
      <w:r>
        <w:t xml:space="preserve">   beak    </w:t>
      </w:r>
      <w:r>
        <w:t xml:space="preserve">   fish    </w:t>
      </w:r>
      <w:r>
        <w:t xml:space="preserve">   sea    </w:t>
      </w:r>
      <w:r>
        <w:t xml:space="preserve">   nests    </w:t>
      </w:r>
      <w:r>
        <w:t xml:space="preserve">   rocks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Word Search</dc:title>
  <dcterms:created xsi:type="dcterms:W3CDTF">2021-10-11T14:11:23Z</dcterms:created>
  <dcterms:modified xsi:type="dcterms:W3CDTF">2021-10-11T14:11:23Z</dcterms:modified>
</cp:coreProperties>
</file>