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Penguins!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camden    </w:t>
      </w:r>
      <w:r>
        <w:t xml:space="preserve">   cute    </w:t>
      </w:r>
      <w:r>
        <w:t xml:space="preserve">   humbolt    </w:t>
      </w:r>
      <w:r>
        <w:t xml:space="preserve">   galapagos    </w:t>
      </w:r>
      <w:r>
        <w:t xml:space="preserve">   african    </w:t>
      </w:r>
      <w:r>
        <w:t xml:space="preserve">   macaroni    </w:t>
      </w:r>
      <w:r>
        <w:t xml:space="preserve">   rockhopper    </w:t>
      </w:r>
      <w:r>
        <w:t xml:space="preserve">   gentoo    </w:t>
      </w:r>
      <w:r>
        <w:t xml:space="preserve">   chinstrap    </w:t>
      </w:r>
      <w:r>
        <w:t xml:space="preserve">   fairy    </w:t>
      </w:r>
      <w:r>
        <w:t xml:space="preserve">   giant    </w:t>
      </w:r>
      <w:r>
        <w:t xml:space="preserve">   emperor    </w:t>
      </w:r>
      <w:r>
        <w:t xml:space="preserve">   king    </w:t>
      </w:r>
      <w:r>
        <w:t xml:space="preserve">   south pole    </w:t>
      </w:r>
      <w:r>
        <w:t xml:space="preserve">   antarctica    </w:t>
      </w:r>
      <w:r>
        <w:t xml:space="preserve">   fluffy    </w:t>
      </w:r>
      <w:r>
        <w:t xml:space="preserve">   fluff    </w:t>
      </w:r>
      <w:r>
        <w:t xml:space="preserve">   penguins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Penguins!</dc:title>
  <dcterms:created xsi:type="dcterms:W3CDTF">2021-10-11T14:11:17Z</dcterms:created>
  <dcterms:modified xsi:type="dcterms:W3CDTF">2021-10-11T14:11:17Z</dcterms:modified>
</cp:coreProperties>
</file>