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Penguins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Cart    </w:t>
      </w:r>
      <w:r>
        <w:t xml:space="preserve">   Bar    </w:t>
      </w:r>
      <w:r>
        <w:t xml:space="preserve">   Start    </w:t>
      </w:r>
      <w:r>
        <w:t xml:space="preserve">   Arm    </w:t>
      </w:r>
      <w:r>
        <w:t xml:space="preserve">   Dark    </w:t>
      </w:r>
      <w:r>
        <w:t xml:space="preserve">   Far    </w:t>
      </w:r>
      <w:r>
        <w:t xml:space="preserve">   Card    </w:t>
      </w:r>
      <w:r>
        <w:t xml:space="preserve">   Bark    </w:t>
      </w:r>
      <w:r>
        <w:t xml:space="preserve">   Star    </w:t>
      </w:r>
      <w:r>
        <w:t xml:space="preserve">   Car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Penguins </dc:title>
  <dcterms:created xsi:type="dcterms:W3CDTF">2021-10-11T14:10:18Z</dcterms:created>
  <dcterms:modified xsi:type="dcterms:W3CDTF">2021-10-11T14:10:18Z</dcterms:modified>
</cp:coreProperties>
</file>