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Penguins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beak    </w:t>
      </w:r>
      <w:r>
        <w:t xml:space="preserve">   dive    </w:t>
      </w:r>
      <w:r>
        <w:t xml:space="preserve">   swim    </w:t>
      </w:r>
      <w:r>
        <w:t xml:space="preserve">   Galapagos    </w:t>
      </w:r>
      <w:r>
        <w:t xml:space="preserve">   Bird    </w:t>
      </w:r>
      <w:r>
        <w:t xml:space="preserve">   Cold    </w:t>
      </w:r>
      <w:r>
        <w:t xml:space="preserve">   Ice    </w:t>
      </w:r>
      <w:r>
        <w:t xml:space="preserve">   Emperor    </w:t>
      </w:r>
      <w:r>
        <w:t xml:space="preserve">   Tuxedo    </w:t>
      </w:r>
      <w:r>
        <w:t xml:space="preserve">   Antarctica    </w:t>
      </w:r>
      <w:r>
        <w:t xml:space="preserve">   chicks    </w:t>
      </w:r>
      <w:r>
        <w:t xml:space="preserve">   pingu    </w:t>
      </w:r>
      <w:r>
        <w:t xml:space="preserve">   penguin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Penguins</dc:title>
  <dcterms:created xsi:type="dcterms:W3CDTF">2021-10-11T14:10:25Z</dcterms:created>
  <dcterms:modified xsi:type="dcterms:W3CDTF">2021-10-11T14:10:25Z</dcterms:modified>
</cp:coreProperties>
</file>