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group of anyone male that live together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hunts other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coloring or covering that makes animals, people, and objects look like their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 do with the hot and wet areas near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risk of dying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line around the middle of Earth; it divides the Northern and Southern Hemispheres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protection of animals and plants, as well as the wise use of what we get from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Shedding fur, feathers, or an outer layer of skin; after molting, a new covering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animals or plants that share common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change in order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Penguins</dc:title>
  <dcterms:created xsi:type="dcterms:W3CDTF">2021-10-11T14:10:42Z</dcterms:created>
  <dcterms:modified xsi:type="dcterms:W3CDTF">2021-10-11T14:10:42Z</dcterms:modified>
</cp:coreProperties>
</file>