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Penguin's Christmas 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gift    </w:t>
      </w:r>
      <w:r>
        <w:t xml:space="preserve">   star    </w:t>
      </w:r>
      <w:r>
        <w:t xml:space="preserve">   christmas    </w:t>
      </w:r>
      <w:r>
        <w:t xml:space="preserve">   cozy    </w:t>
      </w:r>
      <w:r>
        <w:t xml:space="preserve">   blanket    </w:t>
      </w:r>
      <w:r>
        <w:t xml:space="preserve">   kindness    </w:t>
      </w:r>
      <w:r>
        <w:t xml:space="preserve">   coco    </w:t>
      </w:r>
      <w:r>
        <w:t xml:space="preserve">   snow    </w:t>
      </w:r>
      <w:r>
        <w:t xml:space="preserve">   knitting    </w:t>
      </w:r>
      <w:r>
        <w:t xml:space="preserve">   wish    </w:t>
      </w:r>
      <w:r>
        <w:t xml:space="preserve">   fishing    </w:t>
      </w:r>
      <w:r>
        <w:t xml:space="preserve">   decorate    </w:t>
      </w:r>
      <w:r>
        <w:t xml:space="preserve">   tree    </w:t>
      </w:r>
      <w:r>
        <w:t xml:space="preserve">   pinecone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Penguin's Christmas Wish</dc:title>
  <dcterms:created xsi:type="dcterms:W3CDTF">2021-10-11T14:11:33Z</dcterms:created>
  <dcterms:modified xsi:type="dcterms:W3CDTF">2021-10-11T14:11:33Z</dcterms:modified>
</cp:coreProperties>
</file>