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Penguins, Penguins, Everywhere!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Seals    </w:t>
      </w:r>
      <w:r>
        <w:t xml:space="preserve">   Snakes    </w:t>
      </w:r>
      <w:r>
        <w:t xml:space="preserve">   Penguins    </w:t>
      </w:r>
      <w:r>
        <w:t xml:space="preserve">   Krill    </w:t>
      </w:r>
      <w:r>
        <w:t xml:space="preserve">   Whales    </w:t>
      </w:r>
      <w:r>
        <w:t xml:space="preserve">   Octopuses    </w:t>
      </w:r>
      <w:r>
        <w:t xml:space="preserve">   Fish    </w:t>
      </w:r>
      <w:r>
        <w:t xml:space="preserve">   Gulls    </w:t>
      </w:r>
      <w:r>
        <w:t xml:space="preserve">   Lizards    </w:t>
      </w:r>
      <w:r>
        <w:t xml:space="preserve">   Squid    </w:t>
      </w:r>
      <w:r>
        <w:t xml:space="preserve">   Sharks    </w:t>
      </w:r>
      <w:r>
        <w:t xml:space="preserve">   Feathers    </w:t>
      </w:r>
      <w:r>
        <w:t xml:space="preserve">   Hot Places    </w:t>
      </w:r>
      <w:r>
        <w:t xml:space="preserve">   Cold Places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Penguins, Penguins, Everywhere!</dc:title>
  <dcterms:created xsi:type="dcterms:W3CDTF">2021-10-11T14:11:43Z</dcterms:created>
  <dcterms:modified xsi:type="dcterms:W3CDTF">2021-10-11T14:11:43Z</dcterms:modified>
</cp:coreProperties>
</file>