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Penguins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SULLIVAN    </w:t>
      </w:r>
      <w:r>
        <w:t xml:space="preserve">   ASTONREESE    </w:t>
      </w:r>
      <w:r>
        <w:t xml:space="preserve">   MURRAY    </w:t>
      </w:r>
      <w:r>
        <w:t xml:space="preserve">   JARRY    </w:t>
      </w:r>
      <w:r>
        <w:t xml:space="preserve">   SCHULTZ    </w:t>
      </w:r>
      <w:r>
        <w:t xml:space="preserve">   RUHWEDEL    </w:t>
      </w:r>
      <w:r>
        <w:t xml:space="preserve">   RIIKOLA    </w:t>
      </w:r>
      <w:r>
        <w:t xml:space="preserve">   PATTERSON    </w:t>
      </w:r>
      <w:r>
        <w:t xml:space="preserve">   MARINO    </w:t>
      </w:r>
      <w:r>
        <w:t xml:space="preserve">   LETANG    </w:t>
      </w:r>
      <w:r>
        <w:t xml:space="preserve">   JJOHNSON    </w:t>
      </w:r>
      <w:r>
        <w:t xml:space="preserve">   GUDBRANSON    </w:t>
      </w:r>
      <w:r>
        <w:t xml:space="preserve">   DUMOULIN    </w:t>
      </w:r>
      <w:r>
        <w:t xml:space="preserve">   TANEV    </w:t>
      </w:r>
      <w:r>
        <w:t xml:space="preserve">   RUST    </w:t>
      </w:r>
      <w:r>
        <w:t xml:space="preserve">   MCCANN    </w:t>
      </w:r>
      <w:r>
        <w:t xml:space="preserve">   MALKIN    </w:t>
      </w:r>
      <w:r>
        <w:t xml:space="preserve">   LAFFERTY    </w:t>
      </w:r>
      <w:r>
        <w:t xml:space="preserve">   KAHUN    </w:t>
      </w:r>
      <w:r>
        <w:t xml:space="preserve">   AJOHNSON    </w:t>
      </w:r>
      <w:r>
        <w:t xml:space="preserve">   HORNQVIST    </w:t>
      </w:r>
      <w:r>
        <w:t xml:space="preserve">   GUENTZEL    </w:t>
      </w:r>
      <w:r>
        <w:t xml:space="preserve">   GALCHENYUK    </w:t>
      </w:r>
      <w:r>
        <w:t xml:space="preserve">   CROSBY    </w:t>
      </w:r>
      <w:r>
        <w:t xml:space="preserve">   BLUEGER    </w:t>
      </w:r>
      <w:r>
        <w:t xml:space="preserve">   BLANDISI    </w:t>
      </w:r>
      <w:r>
        <w:t xml:space="preserve">   BJUGSTAD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 Roster</dc:title>
  <dcterms:created xsi:type="dcterms:W3CDTF">2021-10-11T14:11:28Z</dcterms:created>
  <dcterms:modified xsi:type="dcterms:W3CDTF">2021-10-11T14:11:28Z</dcterms:modified>
</cp:coreProperties>
</file>