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adelie    </w:t>
      </w:r>
      <w:r>
        <w:t xml:space="preserve">   Chinstrap    </w:t>
      </w:r>
      <w:r>
        <w:t xml:space="preserve">   Emperor    </w:t>
      </w:r>
      <w:r>
        <w:t xml:space="preserve">   erect-crested    </w:t>
      </w:r>
      <w:r>
        <w:t xml:space="preserve">   fiordlandcrested    </w:t>
      </w:r>
      <w:r>
        <w:t xml:space="preserve">   galapagos    </w:t>
      </w:r>
      <w:r>
        <w:t xml:space="preserve">   gentoo    </w:t>
      </w:r>
      <w:r>
        <w:t xml:space="preserve">   humboldt    </w:t>
      </w:r>
      <w:r>
        <w:t xml:space="preserve">   jackass    </w:t>
      </w:r>
      <w:r>
        <w:t xml:space="preserve">   King    </w:t>
      </w:r>
      <w:r>
        <w:t xml:space="preserve">   little    </w:t>
      </w:r>
      <w:r>
        <w:t xml:space="preserve">   macaroni    </w:t>
      </w:r>
      <w:r>
        <w:t xml:space="preserve">   magellanic    </w:t>
      </w:r>
      <w:r>
        <w:t xml:space="preserve">   Rockhopper    </w:t>
      </w:r>
      <w:r>
        <w:t xml:space="preserve">   royal    </w:t>
      </w:r>
      <w:r>
        <w:t xml:space="preserve">   snared island    </w:t>
      </w:r>
      <w:r>
        <w:t xml:space="preserve">   white flippered    </w:t>
      </w:r>
      <w:r>
        <w:t xml:space="preserve">   yelloweyed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Penguins</dc:title>
  <dcterms:created xsi:type="dcterms:W3CDTF">2021-10-11T14:10:55Z</dcterms:created>
  <dcterms:modified xsi:type="dcterms:W3CDTF">2021-10-11T14:10:55Z</dcterms:modified>
</cp:coreProperties>
</file>