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Waddle    </w:t>
      </w:r>
      <w:r>
        <w:t xml:space="preserve">   Temperature    </w:t>
      </w:r>
      <w:r>
        <w:t xml:space="preserve">   Swim    </w:t>
      </w:r>
      <w:r>
        <w:t xml:space="preserve">   Tuxedo    </w:t>
      </w:r>
      <w:r>
        <w:t xml:space="preserve">   Winter    </w:t>
      </w:r>
      <w:r>
        <w:t xml:space="preserve">   South Pole    </w:t>
      </w:r>
      <w:r>
        <w:t xml:space="preserve">   Penguin    </w:t>
      </w:r>
      <w:r>
        <w:t xml:space="preserve">   Flippers    </w:t>
      </w:r>
      <w:r>
        <w:t xml:space="preserve">   Ocean    </w:t>
      </w:r>
      <w:r>
        <w:t xml:space="preserve">   Hatch    </w:t>
      </w:r>
      <w:r>
        <w:t xml:space="preserve">   Feathers    </w:t>
      </w:r>
      <w:r>
        <w:t xml:space="preserve">   Emperor    </w:t>
      </w:r>
      <w:r>
        <w:t xml:space="preserve">   Diving    </w:t>
      </w:r>
      <w:r>
        <w:t xml:space="preserve">   Chicks    </w:t>
      </w:r>
      <w:r>
        <w:t xml:space="preserve">   Antarctica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Penguins</dc:title>
  <dcterms:created xsi:type="dcterms:W3CDTF">2021-10-11T14:11:03Z</dcterms:created>
  <dcterms:modified xsi:type="dcterms:W3CDTF">2021-10-11T14:11:03Z</dcterms:modified>
</cp:coreProperties>
</file>