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Penguins and Puffins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hoiho    </w:t>
      </w:r>
      <w:r>
        <w:t xml:space="preserve">   huddle    </w:t>
      </w:r>
      <w:r>
        <w:t xml:space="preserve">   blubber    </w:t>
      </w:r>
      <w:r>
        <w:t xml:space="preserve">   emperor    </w:t>
      </w:r>
      <w:r>
        <w:t xml:space="preserve">   antarctica    </w:t>
      </w:r>
      <w:r>
        <w:t xml:space="preserve">   swim    </w:t>
      </w:r>
      <w:r>
        <w:t xml:space="preserve">   rookeries    </w:t>
      </w:r>
      <w:r>
        <w:t xml:space="preserve">   flippers    </w:t>
      </w:r>
      <w:r>
        <w:t xml:space="preserve">   penguins    </w:t>
      </w:r>
      <w:r>
        <w:t xml:space="preserve">   abandon    </w:t>
      </w:r>
      <w:r>
        <w:t xml:space="preserve">   fetch    </w:t>
      </w:r>
      <w:r>
        <w:t xml:space="preserve">   incubate    </w:t>
      </w:r>
      <w:r>
        <w:t xml:space="preserve">   burrow    </w:t>
      </w:r>
      <w:r>
        <w:t xml:space="preserve">   tongue    </w:t>
      </w:r>
      <w:r>
        <w:t xml:space="preserve">   rudders    </w:t>
      </w:r>
      <w:r>
        <w:t xml:space="preserve">   diver    </w:t>
      </w:r>
      <w:r>
        <w:t xml:space="preserve">   flier    </w:t>
      </w:r>
      <w:r>
        <w:t xml:space="preserve">   athlete    </w:t>
      </w:r>
      <w:r>
        <w:t xml:space="preserve">   Atlantic    </w:t>
      </w:r>
      <w:r>
        <w:t xml:space="preserve">   adorable    </w:t>
      </w:r>
      <w:r>
        <w:t xml:space="preserve">   tuxedo    </w:t>
      </w:r>
      <w:r>
        <w:t xml:space="preserve">   puffins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Penguins and Puffins</dc:title>
  <dcterms:created xsi:type="dcterms:W3CDTF">2021-10-11T14:11:20Z</dcterms:created>
  <dcterms:modified xsi:type="dcterms:W3CDTF">2021-10-11T14:11:20Z</dcterms:modified>
</cp:coreProperties>
</file>