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 the flightless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Insulates 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for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penguin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Shedding of feathers once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Huddle together in a nursery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Coldest region in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Have instead of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penguin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pretators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to swim and 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 the flightless birds</dc:title>
  <dcterms:created xsi:type="dcterms:W3CDTF">2021-10-11T14:10:12Z</dcterms:created>
  <dcterms:modified xsi:type="dcterms:W3CDTF">2021-10-11T14:10:12Z</dcterms:modified>
</cp:coreProperties>
</file>