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Penicillin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antibiotic    </w:t>
      </w:r>
      <w:r>
        <w:t xml:space="preserve">   bacteria    </w:t>
      </w:r>
      <w:r>
        <w:t xml:space="preserve">   chain    </w:t>
      </w:r>
      <w:r>
        <w:t xml:space="preserve">   control    </w:t>
      </w:r>
      <w:r>
        <w:t xml:space="preserve">   death    </w:t>
      </w:r>
      <w:r>
        <w:t xml:space="preserve">   drug    </w:t>
      </w:r>
      <w:r>
        <w:t xml:space="preserve">   experiment    </w:t>
      </w:r>
      <w:r>
        <w:t xml:space="preserve">   Fleming    </w:t>
      </w:r>
      <w:r>
        <w:t xml:space="preserve">   florey    </w:t>
      </w:r>
      <w:r>
        <w:t xml:space="preserve">   germ    </w:t>
      </w:r>
      <w:r>
        <w:t xml:space="preserve">   infect    </w:t>
      </w:r>
      <w:r>
        <w:t xml:space="preserve">   infected    </w:t>
      </w:r>
      <w:r>
        <w:t xml:space="preserve">   London    </w:t>
      </w:r>
      <w:r>
        <w:t xml:space="preserve">   mice    </w:t>
      </w:r>
      <w:r>
        <w:t xml:space="preserve">   miracle    </w:t>
      </w:r>
      <w:r>
        <w:t xml:space="preserve">   mold    </w:t>
      </w:r>
      <w:r>
        <w:t xml:space="preserve">   paper cut    </w:t>
      </w:r>
      <w:r>
        <w:t xml:space="preserve">   scientist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</dc:title>
  <dcterms:created xsi:type="dcterms:W3CDTF">2021-10-11T14:11:08Z</dcterms:created>
  <dcterms:modified xsi:type="dcterms:W3CDTF">2021-10-11T14:11:08Z</dcterms:modified>
</cp:coreProperties>
</file>