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Peninsula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Henry Lee lll's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Johnston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wars Johnston was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Richmond?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the battle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Confederate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Richmond was planned on being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McClellan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McClellan's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Union trying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over for Johnston?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sons did McClellan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was McClellan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battle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Peninsula Campaign</dc:title>
  <dcterms:created xsi:type="dcterms:W3CDTF">2021-10-11T14:10:44Z</dcterms:created>
  <dcterms:modified xsi:type="dcterms:W3CDTF">2021-10-11T14:10:44Z</dcterms:modified>
</cp:coreProperties>
</file>