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Pennios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parade    </w:t>
      </w:r>
      <w:r>
        <w:t xml:space="preserve">   queen    </w:t>
      </w:r>
      <w:r>
        <w:t xml:space="preserve">   british    </w:t>
      </w:r>
      <w:r>
        <w:t xml:space="preserve">   intelligent    </w:t>
      </w:r>
      <w:r>
        <w:t xml:space="preserve">   royal    </w:t>
      </w:r>
      <w:r>
        <w:t xml:space="preserve">   small    </w:t>
      </w:r>
      <w:r>
        <w:t xml:space="preserve">   sturdy    </w:t>
      </w:r>
      <w:r>
        <w:t xml:space="preserve">   kingdom    </w:t>
      </w:r>
      <w:r>
        <w:t xml:space="preserve">   coronation    </w:t>
      </w:r>
      <w:r>
        <w:t xml:space="preserve">   saddlebags    </w:t>
      </w:r>
      <w:r>
        <w:t xml:space="preserve">   trott    </w:t>
      </w:r>
      <w:r>
        <w:t xml:space="preserve">   stirrups    </w:t>
      </w:r>
      <w:r>
        <w:t xml:space="preserve">   princess    </w:t>
      </w:r>
      <w:r>
        <w:t xml:space="preserve">   crown    </w:t>
      </w:r>
      <w:r>
        <w:t xml:space="preserve">   pony    </w:t>
      </w:r>
      <w:r>
        <w:t xml:space="preserve">   shetland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Pennios</dc:title>
  <dcterms:created xsi:type="dcterms:W3CDTF">2021-10-11T14:10:11Z</dcterms:created>
  <dcterms:modified xsi:type="dcterms:W3CDTF">2021-10-11T14:10:11Z</dcterms:modified>
</cp:coreProperties>
</file>