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Pennsylvania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pittsburgh pirates    </w:t>
      </w:r>
      <w:r>
        <w:t xml:space="preserve">   pittsburgh steelers    </w:t>
      </w:r>
      <w:r>
        <w:t xml:space="preserve">   rockville bridge    </w:t>
      </w:r>
      <w:r>
        <w:t xml:space="preserve">   philadelphia    </w:t>
      </w:r>
      <w:r>
        <w:t xml:space="preserve">   shanksville    </w:t>
      </w:r>
      <w:r>
        <w:t xml:space="preserve">   great dane    </w:t>
      </w:r>
      <w:r>
        <w:t xml:space="preserve">   hemlock    </w:t>
      </w:r>
      <w:r>
        <w:t xml:space="preserve">   hershey park    </w:t>
      </w:r>
      <w:r>
        <w:t xml:space="preserve">   hershey    </w:t>
      </w:r>
      <w:r>
        <w:t xml:space="preserve">   pittsburgh penguins    </w:t>
      </w:r>
      <w:r>
        <w:t xml:space="preserve">   pittsburgh    </w:t>
      </w:r>
      <w:r>
        <w:t xml:space="preserve">   liberty bell    </w:t>
      </w:r>
      <w:r>
        <w:t xml:space="preserve">   keystone state    </w:t>
      </w:r>
      <w:r>
        <w:t xml:space="preserve">   allegheny    </w:t>
      </w:r>
      <w:r>
        <w:t xml:space="preserve">   monongahela    </w:t>
      </w:r>
      <w:r>
        <w:t xml:space="preserve">   susquehanna    </w:t>
      </w:r>
      <w:r>
        <w:t xml:space="preserve">   mountain    </w:t>
      </w:r>
      <w:r>
        <w:t xml:space="preserve">   ruffed grouse    </w:t>
      </w:r>
      <w:r>
        <w:t xml:space="preserve">   mountain laurel    </w:t>
      </w:r>
      <w:r>
        <w:t xml:space="preserve">   washington    </w:t>
      </w:r>
      <w:r>
        <w:t xml:space="preserve">   harrisburg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terms:created xsi:type="dcterms:W3CDTF">2021-10-11T14:10:26Z</dcterms:created>
  <dcterms:modified xsi:type="dcterms:W3CDTF">2021-10-11T14:10:26Z</dcterms:modified>
</cp:coreProperties>
</file>