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Pennsylvania</w:t>
      </w:r>
    </w:p>
    <w:p>
      <w:pPr>
        <w:pStyle w:val="Questions"/>
      </w:pPr>
      <w:r>
        <w:t xml:space="preserve">1. DCAALENROTI OF NDCENDIEPNEE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WIILMLA NENP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YSRHEHE RPKA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UGTGTRBYES NAIAOLTN ARPK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MMSUEU OF TAR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QEKRAU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ILLIPHPAEHAD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LLIYPH CHESEE STAKE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ATNSEER EATTS EIENYRITPANT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RUGSABTSR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DANY RWALHO MMUESU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SCERUINERTO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LLAVEY ERGFO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NOYLCO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ANECIMAR NVLIUTREOO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terms:created xsi:type="dcterms:W3CDTF">2021-10-11T14:10:38Z</dcterms:created>
  <dcterms:modified xsi:type="dcterms:W3CDTF">2021-10-11T14:10:38Z</dcterms:modified>
</cp:coreProperties>
</file>