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Pennsylvania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vast vibrant flower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museum were art is the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caverns with a lot of lime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vast chelate-themed amusement park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massive family friendly 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historic center and smith sonia Affiliate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 stones before entering Pennsylvania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Forst mountains, Bush kill falls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4 largest lakes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sprawling amusement park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terms:created xsi:type="dcterms:W3CDTF">2021-10-11T14:10:43Z</dcterms:created>
  <dcterms:modified xsi:type="dcterms:W3CDTF">2021-10-11T14:10:43Z</dcterms:modified>
</cp:coreProperties>
</file>