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between Ohio and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populated city in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team in the NFL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amusement park that was begun by a candy bar owner for his employees?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bears favorite fish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won this years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bird of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Art Museum in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Vicious 4 legged animals that eats a lot of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Liberty _____________.</w:t>
            </w:r>
          </w:p>
        </w:tc>
      </w:tr>
    </w:tbl>
    <w:p>
      <w:pPr>
        <w:pStyle w:val="WordBankMedium"/>
      </w:pPr>
      <w:r>
        <w:t xml:space="preserve">   Philadelphia    </w:t>
      </w:r>
      <w:r>
        <w:t xml:space="preserve">   Pennsylvania    </w:t>
      </w:r>
      <w:r>
        <w:t xml:space="preserve">   Pittsburgh Steelers    </w:t>
      </w:r>
      <w:r>
        <w:t xml:space="preserve">   National    </w:t>
      </w:r>
      <w:r>
        <w:t xml:space="preserve">   Bears    </w:t>
      </w:r>
      <w:r>
        <w:t xml:space="preserve">   Philadelphia Eagles    </w:t>
      </w:r>
      <w:r>
        <w:t xml:space="preserve">   Salmon    </w:t>
      </w:r>
      <w:r>
        <w:t xml:space="preserve">   Ruffed Grouse    </w:t>
      </w:r>
      <w:r>
        <w:t xml:space="preserve">   Bell    </w:t>
      </w:r>
      <w:r>
        <w:t xml:space="preserve">   Hersheypark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Crossword Puzzle</dc:title>
  <dcterms:created xsi:type="dcterms:W3CDTF">2021-10-11T14:10:58Z</dcterms:created>
  <dcterms:modified xsi:type="dcterms:W3CDTF">2021-10-11T14:10:58Z</dcterms:modified>
</cp:coreProperties>
</file>