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Penny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Paper Boat    </w:t>
      </w:r>
      <w:r>
        <w:t xml:space="preserve">   Georgie    </w:t>
      </w:r>
      <w:r>
        <w:t xml:space="preserve">   LosersClub    </w:t>
      </w:r>
      <w:r>
        <w:t xml:space="preserve">   Eddie    </w:t>
      </w:r>
      <w:r>
        <w:t xml:space="preserve">   Mike    </w:t>
      </w:r>
      <w:r>
        <w:t xml:space="preserve">   Ben    </w:t>
      </w:r>
      <w:r>
        <w:t xml:space="preserve">   Beverly    </w:t>
      </w:r>
      <w:r>
        <w:t xml:space="preserve">   Bill    </w:t>
      </w:r>
      <w:r>
        <w:t xml:space="preserve">   Derry    </w:t>
      </w:r>
      <w:r>
        <w:t xml:space="preserve">   Stanley    </w:t>
      </w:r>
      <w:r>
        <w:t xml:space="preserve">   Red Balloon    </w:t>
      </w:r>
      <w:r>
        <w:t xml:space="preserve">   Pennywise    </w:t>
      </w:r>
      <w:r>
        <w:t xml:space="preserve">   Richie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Bites</dc:title>
  <dcterms:created xsi:type="dcterms:W3CDTF">2021-10-11T14:11:01Z</dcterms:created>
  <dcterms:modified xsi:type="dcterms:W3CDTF">2021-10-11T14:11:01Z</dcterms:modified>
</cp:coreProperties>
</file>