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Penny From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Freddie    </w:t>
      </w:r>
      <w:r>
        <w:t xml:space="preserve">   Scarlett    </w:t>
      </w:r>
      <w:r>
        <w:t xml:space="preserve">   Italian    </w:t>
      </w:r>
      <w:r>
        <w:t xml:space="preserve">   Radio    </w:t>
      </w:r>
      <w:r>
        <w:t xml:space="preserve">   Pecan    </w:t>
      </w:r>
      <w:r>
        <w:t xml:space="preserve">   Dodgers    </w:t>
      </w:r>
      <w:r>
        <w:t xml:space="preserve">   Aunt Gina    </w:t>
      </w:r>
      <w:r>
        <w:t xml:space="preserve">   Uncle Ralphie    </w:t>
      </w:r>
      <w:r>
        <w:t xml:space="preserve">   Pop Pop    </w:t>
      </w:r>
      <w:r>
        <w:t xml:space="preserve">   Meme    </w:t>
      </w:r>
      <w:r>
        <w:t xml:space="preserve">   Nonny    </w:t>
      </w:r>
      <w:r>
        <w:t xml:space="preserve">   Ruby    </w:t>
      </w:r>
      <w:r>
        <w:t xml:space="preserve">   Lucky Bean    </w:t>
      </w:r>
      <w:r>
        <w:t xml:space="preserve">   Frankie    </w:t>
      </w:r>
      <w:r>
        <w:t xml:space="preserve">   Uncle Dominic    </w:t>
      </w:r>
      <w:r>
        <w:t xml:space="preserve">   Penny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 From Heaven</dc:title>
  <dcterms:created xsi:type="dcterms:W3CDTF">2021-10-11T14:11:52Z</dcterms:created>
  <dcterms:modified xsi:type="dcterms:W3CDTF">2021-10-11T14:11:52Z</dcterms:modified>
</cp:coreProperties>
</file>