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Penny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goverment    </w:t>
      </w:r>
      <w:r>
        <w:t xml:space="preserve">   captain cook    </w:t>
      </w:r>
      <w:r>
        <w:t xml:space="preserve">   colony    </w:t>
      </w:r>
      <w:r>
        <w:t xml:space="preserve">   australians    </w:t>
      </w:r>
      <w:r>
        <w:t xml:space="preserve">   massacre    </w:t>
      </w:r>
      <w:r>
        <w:t xml:space="preserve">   injustice    </w:t>
      </w:r>
      <w:r>
        <w:t xml:space="preserve">   integration    </w:t>
      </w:r>
      <w:r>
        <w:t xml:space="preserve">   freedom    </w:t>
      </w:r>
      <w:r>
        <w:t xml:space="preserve">   depossession    </w:t>
      </w:r>
      <w:r>
        <w:t xml:space="preserve">   assimilation    </w:t>
      </w:r>
      <w:r>
        <w:t xml:space="preserve">   indigenous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Human Rights</dc:title>
  <dcterms:created xsi:type="dcterms:W3CDTF">2021-10-11T14:11:26Z</dcterms:created>
  <dcterms:modified xsi:type="dcterms:W3CDTF">2021-10-11T14:11:26Z</dcterms:modified>
</cp:coreProperties>
</file>