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Penny O's 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ILLINOIS    </w:t>
      </w:r>
      <w:r>
        <w:t xml:space="preserve">   MARY    </w:t>
      </w:r>
      <w:r>
        <w:t xml:space="preserve">   FEBRUARY    </w:t>
      </w:r>
      <w:r>
        <w:t xml:space="preserve">   THOMAS    </w:t>
      </w:r>
      <w:r>
        <w:t xml:space="preserve">   PRESIDENT    </w:t>
      </w:r>
      <w:r>
        <w:t xml:space="preserve">   FARMER    </w:t>
      </w:r>
      <w:r>
        <w:t xml:space="preserve">   SLAVERY    </w:t>
      </w:r>
      <w:r>
        <w:t xml:space="preserve">   BRIEF    </w:t>
      </w:r>
      <w:r>
        <w:t xml:space="preserve">   LEGISLATURE    </w:t>
      </w:r>
      <w:r>
        <w:t xml:space="preserve">   NANCY    </w:t>
      </w:r>
      <w:r>
        <w:t xml:space="preserve">   POLITICS    </w:t>
      </w:r>
      <w:r>
        <w:t xml:space="preserve">   CONGRESS    </w:t>
      </w:r>
      <w:r>
        <w:t xml:space="preserve">   NEW SALEM    </w:t>
      </w:r>
      <w:r>
        <w:t xml:space="preserve">   TAD    </w:t>
      </w:r>
      <w:r>
        <w:t xml:space="preserve">   LINCOLN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Penny O's Abraham Lincoln</dc:title>
  <dcterms:created xsi:type="dcterms:W3CDTF">2021-10-11T14:11:23Z</dcterms:created>
  <dcterms:modified xsi:type="dcterms:W3CDTF">2021-10-11T14:11:23Z</dcterms:modified>
</cp:coreProperties>
</file>