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Penny's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rockstar    </w:t>
      </w:r>
      <w:r>
        <w:t xml:space="preserve">   camera    </w:t>
      </w:r>
      <w:r>
        <w:t xml:space="preserve">   newyorkcity    </w:t>
      </w:r>
      <w:r>
        <w:t xml:space="preserve">   beach    </w:t>
      </w:r>
      <w:r>
        <w:t xml:space="preserve">   guitar    </w:t>
      </w:r>
      <w:r>
        <w:t xml:space="preserve">   noahflynn    </w:t>
      </w:r>
      <w:r>
        <w:t xml:space="preserve">   bella    </w:t>
      </w:r>
      <w:r>
        <w:t xml:space="preserve">   leahbrown    </w:t>
      </w:r>
      <w:r>
        <w:t xml:space="preserve">   sadielee    </w:t>
      </w:r>
      <w:r>
        <w:t xml:space="preserve">   christmas    </w:t>
      </w:r>
      <w:r>
        <w:t xml:space="preserve">   love    </w:t>
      </w:r>
      <w:r>
        <w:t xml:space="preserve">   wedding    </w:t>
      </w:r>
      <w:r>
        <w:t xml:space="preserve">   elliot    </w:t>
      </w:r>
      <w:r>
        <w:t xml:space="preserve">   pennyporter    </w:t>
      </w:r>
      <w:r>
        <w:t xml:space="preserve">   blogger    </w:t>
      </w:r>
      <w:r>
        <w:t xml:space="preserve">   girlonline    </w:t>
      </w:r>
      <w:r>
        <w:t xml:space="preserve">   picnic    </w:t>
      </w:r>
      <w:r>
        <w:t xml:space="preserve">   brooklynboy    </w:t>
      </w:r>
      <w:r>
        <w:t xml:space="preserve">   newyear    </w:t>
      </w:r>
      <w:r>
        <w:t xml:space="preserve">   autumngirl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Penny's Puzzle</dc:title>
  <dcterms:created xsi:type="dcterms:W3CDTF">2021-10-11T14:10:16Z</dcterms:created>
  <dcterms:modified xsi:type="dcterms:W3CDTF">2021-10-11T14:10:16Z</dcterms:modified>
</cp:coreProperties>
</file>