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Pennywise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Attorney    </w:t>
      </w:r>
      <w:r>
        <w:t xml:space="preserve">   Burglary    </w:t>
      </w:r>
      <w:r>
        <w:t xml:space="preserve">   charges    </w:t>
      </w:r>
      <w:r>
        <w:t xml:space="preserve">   Competency    </w:t>
      </w:r>
      <w:r>
        <w:t xml:space="preserve">   Crime    </w:t>
      </w:r>
      <w:r>
        <w:t xml:space="preserve">   felony    </w:t>
      </w:r>
      <w:r>
        <w:t xml:space="preserve">   guilty    </w:t>
      </w:r>
      <w:r>
        <w:t xml:space="preserve">   innocent    </w:t>
      </w:r>
      <w:r>
        <w:t xml:space="preserve">   Jail    </w:t>
      </w:r>
      <w:r>
        <w:t xml:space="preserve">   judge    </w:t>
      </w:r>
      <w:r>
        <w:t xml:space="preserve">   peers    </w:t>
      </w:r>
      <w:r>
        <w:t xml:space="preserve">   Pennywise    </w:t>
      </w:r>
      <w:r>
        <w:t xml:space="preserve">   plea    </w:t>
      </w:r>
      <w:r>
        <w:t xml:space="preserve">   plea bargain    </w:t>
      </w:r>
      <w:r>
        <w:t xml:space="preserve">   probation    </w:t>
      </w:r>
      <w:r>
        <w:t xml:space="preserve">   Public defender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Pennywise</dc:title>
  <dcterms:created xsi:type="dcterms:W3CDTF">2021-10-11T14:11:12Z</dcterms:created>
  <dcterms:modified xsi:type="dcterms:W3CDTF">2021-10-11T14:11:12Z</dcterms:modified>
</cp:coreProperties>
</file>