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Pennywise!</w:t>
      </w:r>
    </w:p>
    <w:p>
      <w:pPr>
        <w:pStyle w:val="Questions"/>
      </w:pPr>
      <w:r>
        <w:t xml:space="preserve">1. GNNACDI LONCW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CPAERTH OWT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HTEAPCR 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YNPEENSWI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LILB SKSRRGÅAD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GREGIEO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EHT SORELS CBUL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VRLEBYE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CEIRHI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LYNETSA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EDIED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AMINE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Pennywise!</dc:title>
  <dcterms:created xsi:type="dcterms:W3CDTF">2021-10-11T14:11:28Z</dcterms:created>
  <dcterms:modified xsi:type="dcterms:W3CDTF">2021-10-11T14:11:28Z</dcterms:modified>
</cp:coreProperties>
</file>