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Penobscot tribe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means spirit?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means beaver?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means no?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means Spring?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means good for nothing?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means dog?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means agree?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means tomorrow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means this morning?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means chew?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means female?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means porcupine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What means beads made of shells?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means house?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means grandson?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What means brother or White brother?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means welcome ?</w:t>
            </w:r>
          </w:p>
        </w:tc>
      </w:tr>
    </w:tbl>
    <w:p>
      <w:pPr>
        <w:pStyle w:val="WordBankSmall"/>
      </w:pPr>
      <w:r>
        <w:t xml:space="preserve">   Nda    </w:t>
      </w:r>
      <w:r>
        <w:t xml:space="preserve">   Nkweniss    </w:t>
      </w:r>
      <w:r>
        <w:t xml:space="preserve">   Seba    </w:t>
      </w:r>
      <w:r>
        <w:t xml:space="preserve">   Squaw    </w:t>
      </w:r>
      <w:r>
        <w:t xml:space="preserve">   Aremus    </w:t>
      </w:r>
      <w:r>
        <w:t xml:space="preserve">   Kogw    </w:t>
      </w:r>
      <w:r>
        <w:t xml:space="preserve">   Qwa bit    </w:t>
      </w:r>
      <w:r>
        <w:t xml:space="preserve">   Wigwam    </w:t>
      </w:r>
      <w:r>
        <w:t xml:space="preserve">   Chaw    </w:t>
      </w:r>
      <w:r>
        <w:t xml:space="preserve">   Ebe    </w:t>
      </w:r>
      <w:r>
        <w:t xml:space="preserve">   Cha kwa    </w:t>
      </w:r>
      <w:r>
        <w:t xml:space="preserve">   Sigwan    </w:t>
      </w:r>
      <w:r>
        <w:t xml:space="preserve">   Kweb    </w:t>
      </w:r>
      <w:r>
        <w:t xml:space="preserve">   Wampum    </w:t>
      </w:r>
      <w:r>
        <w:t xml:space="preserve">   Manitou    </w:t>
      </w:r>
      <w:r>
        <w:t xml:space="preserve">   Medabe    </w:t>
      </w:r>
      <w:r>
        <w:t xml:space="preserve">   Piz wat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Penobscot tribe review</dc:title>
  <dcterms:created xsi:type="dcterms:W3CDTF">2021-10-11T14:11:30Z</dcterms:created>
  <dcterms:modified xsi:type="dcterms:W3CDTF">2021-10-11T14:11:30Z</dcterms:modified>
</cp:coreProperties>
</file>