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Pensacola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LISA    </w:t>
      </w:r>
      <w:r>
        <w:t xml:space="preserve">   KATHRYN    </w:t>
      </w:r>
      <w:r>
        <w:t xml:space="preserve">   DREW    </w:t>
      </w:r>
      <w:r>
        <w:t xml:space="preserve">   TANNER    </w:t>
      </w:r>
      <w:r>
        <w:t xml:space="preserve">   MARK    </w:t>
      </w:r>
      <w:r>
        <w:t xml:space="preserve">   ETHAN    </w:t>
      </w:r>
      <w:r>
        <w:t xml:space="preserve">   KYLI    </w:t>
      </w:r>
      <w:r>
        <w:t xml:space="preserve">   GRACE    </w:t>
      </w:r>
      <w:r>
        <w:t xml:space="preserve">   ANNA    </w:t>
      </w:r>
      <w:r>
        <w:t xml:space="preserve">   MAX    </w:t>
      </w:r>
      <w:r>
        <w:t xml:space="preserve">   JOSIE    </w:t>
      </w:r>
      <w:r>
        <w:t xml:space="preserve">   HOLLY    </w:t>
      </w:r>
      <w:r>
        <w:t xml:space="preserve">   AMANDA    </w:t>
      </w:r>
      <w:r>
        <w:t xml:space="preserve">   CALEB    </w:t>
      </w:r>
      <w:r>
        <w:t xml:space="preserve">   HANNAH    </w:t>
      </w:r>
      <w:r>
        <w:t xml:space="preserve">   SARAH    </w:t>
      </w:r>
      <w:r>
        <w:t xml:space="preserve">   KATIE    </w:t>
      </w:r>
      <w:r>
        <w:t xml:space="preserve">   NATALIE    </w:t>
      </w:r>
      <w:r>
        <w:t xml:space="preserve">   HALLE    </w:t>
      </w:r>
      <w:r>
        <w:t xml:space="preserve">   JOEL    </w:t>
      </w:r>
      <w:r>
        <w:t xml:space="preserve">   MADDIE    </w:t>
      </w:r>
      <w:r>
        <w:t xml:space="preserve">   VINCE    </w:t>
      </w:r>
      <w:r>
        <w:t xml:space="preserve">   DENISE    </w:t>
      </w:r>
      <w:r>
        <w:t xml:space="preserve">   CHRISTIAN    </w:t>
      </w:r>
      <w:r>
        <w:t xml:space="preserve">   CASSIDY    </w:t>
      </w:r>
      <w:r>
        <w:t xml:space="preserve">  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Pensacola</dc:title>
  <dcterms:created xsi:type="dcterms:W3CDTF">2021-10-11T14:11:21Z</dcterms:created>
  <dcterms:modified xsi:type="dcterms:W3CDTF">2021-10-11T14:11:21Z</dcterms:modified>
</cp:coreProperties>
</file>