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Pensando en las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CEPILLO DE DIENTES    </w:t>
      </w:r>
      <w:r>
        <w:t xml:space="preserve">   ESPERAR    </w:t>
      </w:r>
      <w:r>
        <w:t xml:space="preserve">   PEINE    </w:t>
      </w:r>
      <w:r>
        <w:t xml:space="preserve">   TOALLA    </w:t>
      </w:r>
      <w:r>
        <w:t xml:space="preserve">   PASTA DE DIENTES    </w:t>
      </w:r>
      <w:r>
        <w:t xml:space="preserve">   JABON    </w:t>
      </w:r>
      <w:r>
        <w:t xml:space="preserve">   CHAMPU    </w:t>
      </w:r>
      <w:r>
        <w:t xml:space="preserve">   CEPILLO    </w:t>
      </w:r>
      <w:r>
        <w:t xml:space="preserve">   SECARSE    </w:t>
      </w:r>
      <w:r>
        <w:t xml:space="preserve">   MAQUILLARSE    </w:t>
      </w:r>
      <w:r>
        <w:t xml:space="preserve">   LEVANTARSE    </w:t>
      </w:r>
      <w:r>
        <w:t xml:space="preserve">   LAVARSE    </w:t>
      </w:r>
      <w:r>
        <w:t xml:space="preserve">   DUCHARSE    </w:t>
      </w:r>
      <w:r>
        <w:t xml:space="preserve">   DORMIRSE    </w:t>
      </w:r>
      <w:r>
        <w:t xml:space="preserve">   DESPERTARSE    </w:t>
      </w:r>
      <w:r>
        <w:t xml:space="preserve">   AFEITARSE    </w:t>
      </w:r>
      <w:r>
        <w:t xml:space="preserve">   BANARSE    </w:t>
      </w:r>
      <w:r>
        <w:t xml:space="preserve">   ACOSTARSE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Pensando en las vacaciones</dc:title>
  <dcterms:created xsi:type="dcterms:W3CDTF">2021-10-11T14:10:53Z</dcterms:created>
  <dcterms:modified xsi:type="dcterms:W3CDTF">2021-10-11T14:10:53Z</dcterms:modified>
</cp:coreProperties>
</file>