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Pension Clinic</w:t>
      </w:r>
    </w:p>
    <w:p>
      <w:pPr>
        <w:pStyle w:val="Questions"/>
      </w:pPr>
      <w:r>
        <w:t xml:space="preserve">1. NOPIENSS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ETATS NIPOESN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OLAYDIH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MTEEETRIRN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AISSGVN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SLED DEPYLOME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TNSETIMVEN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GRKNIWO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MLPU USM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EFINEBT OINNESP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CRTIOTBNINUO NEOIPSN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UNTAYNI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MNCOIE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RSLAAY SIAECRFIC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AXT RFEE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Pension Clinic</dc:title>
  <dcterms:created xsi:type="dcterms:W3CDTF">2021-10-11T14:11:37Z</dcterms:created>
  <dcterms:modified xsi:type="dcterms:W3CDTF">2021-10-11T14:11:37Z</dcterms:modified>
</cp:coreProperties>
</file>