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Pension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plan uses PES, elections are entered into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at which the plan allows customers to initiate retirement without reduction.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elections are taken in DBCS it is called the ___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tool used for research requests.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Fidelity DB point of contact that can grant plan exceptions under extreme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3rd party access on a participants account that can update anything but bene info.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can be found in the pay status tab of DBCS to get estimated payment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resource to use for all procedural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date in which the benefit is calculated as of, but can be different then when the benefit pays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associate that helps a retiree with starting all  benefits when they retire ( hint: you would have to open a TRAK / RETIRE WI)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a participants forms are not able to be processed due to incorrect information, they are considered 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Federal corporation created by the Employee Retirement Income Security Act (ERISA) of 1974.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elections for a pension initiation on net benefits.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document needed to segregate a participants benefit due to divorce.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earliest age in which a benefit could be commenced. Reduction factors might apply.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participant passes away before collecting their benefit, the plan may allow a __ to the beneficary.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balance of the pension does not meet the minimum requirement to keep it in the plan, it is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public legislation that was enacted to protect retirement accounts and to hold companies that have underfunded existing pension accounts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PPA, pension plan lump sum payments were calculated based on __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order to calculate a participants benefit we ask if they are married and for the spouse's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IRS requires most people to start making withdrawals from their retirement plans at age 70 1/2. We do not know the amount until the final calculation is completed.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Pension Crossword #1</dc:title>
  <dcterms:created xsi:type="dcterms:W3CDTF">2021-10-11T14:11:06Z</dcterms:created>
  <dcterms:modified xsi:type="dcterms:W3CDTF">2021-10-11T14:11:06Z</dcterms:modified>
</cp:coreProperties>
</file>