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Pension Terms Word Scramble</w:t>
      </w:r>
    </w:p>
    <w:p>
      <w:pPr>
        <w:pStyle w:val="Questions"/>
      </w:pPr>
      <w:r>
        <w:t xml:space="preserve">1. XTA FEER CAHS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NOAPPTIMTEN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FNAIL LYAARS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NOEMY UPARSHEC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NOPITO TRELET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CATCIRIL EYDIL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CHEESM YMAMSRU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GNEAUATRSE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FRRDEEDE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ITVECA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 Terms Word Scramble</dc:title>
  <dcterms:created xsi:type="dcterms:W3CDTF">2021-10-11T14:11:15Z</dcterms:created>
  <dcterms:modified xsi:type="dcterms:W3CDTF">2021-10-11T14:11:15Z</dcterms:modified>
</cp:coreProperties>
</file>