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Penske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LTL    </w:t>
      </w:r>
      <w:r>
        <w:t xml:space="preserve">   Air Freight    </w:t>
      </w:r>
      <w:r>
        <w:t xml:space="preserve">   Train    </w:t>
      </w:r>
      <w:r>
        <w:t xml:space="preserve">   Ground Freight    </w:t>
      </w:r>
      <w:r>
        <w:t xml:space="preserve">   Dock    </w:t>
      </w:r>
      <w:r>
        <w:t xml:space="preserve">   Shipment    </w:t>
      </w:r>
      <w:r>
        <w:t xml:space="preserve">   Truckload    </w:t>
      </w:r>
      <w:r>
        <w:t xml:space="preserve">   Trailer    </w:t>
      </w:r>
      <w:r>
        <w:t xml:space="preserve">   Product    </w:t>
      </w:r>
      <w:r>
        <w:t xml:space="preserve">   Destination    </w:t>
      </w:r>
      <w:r>
        <w:t xml:space="preserve">   Origin    </w:t>
      </w:r>
      <w:r>
        <w:t xml:space="preserve">   HOS    </w:t>
      </w:r>
      <w:r>
        <w:t xml:space="preserve">   Events    </w:t>
      </w:r>
      <w:r>
        <w:t xml:space="preserve">   Military    </w:t>
      </w:r>
      <w:r>
        <w:t xml:space="preserve">   Warehouse    </w:t>
      </w:r>
      <w:r>
        <w:t xml:space="preserve">   Supply Chain Management    </w:t>
      </w:r>
      <w:r>
        <w:t xml:space="preserve">   CrossDock    </w:t>
      </w:r>
      <w:r>
        <w:t xml:space="preserve">   Driver    </w:t>
      </w:r>
      <w:r>
        <w:t xml:space="preserve">   Penske    </w:t>
      </w:r>
      <w:r>
        <w:t xml:space="preserve">   Customer    </w:t>
      </w:r>
      <w:r>
        <w:t xml:space="preserve">   Supplier    </w:t>
      </w:r>
      <w:r>
        <w:t xml:space="preserve">   Carrier    </w:t>
      </w:r>
      <w:r>
        <w:t xml:space="preserve">   Distribution Center    </w:t>
      </w:r>
      <w:r>
        <w:t xml:space="preserve">   Transportation    </w:t>
      </w:r>
      <w:r>
        <w:t xml:space="preserve">   Logistics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Penske Word Search</dc:title>
  <dcterms:created xsi:type="dcterms:W3CDTF">2021-10-11T14:11:29Z</dcterms:created>
  <dcterms:modified xsi:type="dcterms:W3CDTF">2021-10-11T14:11:29Z</dcterms:modified>
</cp:coreProperties>
</file>